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Anmeldung &amp; Teilnahmevertrag</w:t>
        <w:br/>
        <w:t>BGFA-Ballschule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212080" cy="41711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D54927-15CF-4C2F-8FA3-B2D91D858F8F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1711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</w:rPr>
        <w:t>Boys &amp; Girls Fußball- und Bewegungs-Akademie Heidemann &amp; Bakondon</w:t>
        <w:br/>
      </w:r>
      <w:r>
        <w:t>Krugstraße 25 · 38444 Wolfsburg</w:t>
        <w:br/>
      </w:r>
      <w:r>
        <w:t>Tel. 01590 1267879 · Boysgirlsfussballbewegungsakad@gmail.com</w:t>
        <w:br/>
      </w:r>
      <w:r>
        <w:t>❤️ Kein Kind bleibt auf der Bank.</w:t>
      </w:r>
    </w:p>
    <w:p>
      <w:pPr>
        <w:pStyle w:val="Heading2"/>
      </w:pPr>
      <w:r>
        <w:t>1. Angaben zum Kind</w:t>
      </w:r>
    </w:p>
    <w:p>
      <w:r>
        <w:t>Name: ____________________________</w:t>
      </w:r>
    </w:p>
    <w:p>
      <w:r>
        <w:t>Geburtsdatum: ____________________</w:t>
      </w:r>
    </w:p>
    <w:p>
      <w:r>
        <w:t>Adresse: _________________________</w:t>
      </w:r>
    </w:p>
    <w:p>
      <w:pPr>
        <w:pStyle w:val="Heading2"/>
      </w:pPr>
      <w:r>
        <w:t>2. Erziehungsberechtigte</w:t>
      </w:r>
    </w:p>
    <w:p>
      <w:r>
        <w:t>Name: ____________________________</w:t>
      </w:r>
    </w:p>
    <w:p>
      <w:r>
        <w:t>Telefon: _________________________</w:t>
      </w:r>
    </w:p>
    <w:p>
      <w:r>
        <w:t>E-Mail: __________________________</w:t>
      </w:r>
    </w:p>
    <w:p>
      <w:pPr>
        <w:pStyle w:val="Heading2"/>
      </w:pPr>
      <w:r>
        <w:t>3. Kursauswahl</w:t>
      </w:r>
    </w:p>
    <w:p>
      <w:r>
        <w:t>☐ U3–U4 | Paul &amp; Pia Minis</w:t>
        <w:br/>
        <w:t xml:space="preserve">   Dienstags | 16:15–17:15 Uhr</w:t>
        <w:br/>
        <w:t xml:space="preserve">   06.10.2026 bis 10.11.2026 (6 Wochen)</w:t>
        <w:br/>
        <w:br/>
        <w:t>☐ U5–U6 | Paul &amp; Pia Champions</w:t>
        <w:br/>
        <w:t xml:space="preserve">   Donnerstags | 16:15–17:15 Uhr</w:t>
        <w:br/>
        <w:t xml:space="preserve">   08.10.2026 bis 12.11.2026 (6 Wochen)</w:t>
      </w:r>
    </w:p>
    <w:p>
      <w:pPr>
        <w:pStyle w:val="Heading2"/>
      </w:pPr>
      <w:r>
        <w:t>4. Teilnahmebeitrag</w:t>
      </w:r>
    </w:p>
    <w:p>
      <w:r>
        <w:t>• Kursgebühr: 59,00 € pro 6‑Wochen‑Kurs.</w:t>
        <w:br/>
        <w:t>• Zahlung per Überweisung nach Rechnungserhalt.</w:t>
        <w:br/>
        <w:t>• Ohne schriftliche Kündigung spätestens 14 Tage vor Kursende verlängert sich die Anmeldung automatisch um den nächsten 6‑Wochen‑Kurs. Die neue Kursgebühr wird fällig.</w:t>
      </w:r>
    </w:p>
    <w:p>
      <w:pPr>
        <w:pStyle w:val="Heading2"/>
      </w:pPr>
      <w:r>
        <w:t>5. Notfall &amp; Gesundheit</w:t>
      </w:r>
    </w:p>
    <w:p>
      <w:r>
        <w:t>Notfallkontakt: ____________________________</w:t>
      </w:r>
    </w:p>
    <w:p>
      <w:r>
        <w:t>Allergien / Medikamente: ____________________</w:t>
      </w:r>
    </w:p>
    <w:p>
      <w:r>
        <w:t>Abholberechtigte: ___________________________</w:t>
      </w:r>
    </w:p>
    <w:p>
      <w:pPr>
        <w:pStyle w:val="Heading2"/>
      </w:pPr>
      <w:r>
        <w:t>6. Datenschutz</w:t>
      </w:r>
    </w:p>
    <w:p>
      <w:r>
        <w:t>Die Verarbeitung personenbezogener Daten erfolgt gemäß DSGVO.</w:t>
      </w:r>
    </w:p>
    <w:p>
      <w:pPr>
        <w:pStyle w:val="Heading2"/>
      </w:pPr>
      <w:r>
        <w:t>7. Foto- und Videoeinwilligung</w:t>
      </w:r>
    </w:p>
    <w:p>
      <w:r>
        <w:t>☐ Ich stimme Foto-/Videoaufnahmen zu.</w:t>
        <w:br/>
        <w:t>☐ Ich stimme nicht zu.</w:t>
      </w:r>
    </w:p>
    <w:p>
      <w:pPr>
        <w:pStyle w:val="Heading2"/>
      </w:pPr>
      <w:r>
        <w:t>8. Teilnahmebedingungen</w:t>
      </w:r>
    </w:p>
    <w:p>
      <w:r>
        <w:t>Mit meiner Unterschrift erkenne ich die Teilnahmebedingungen der BGFA an.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Erziehungsberechtigte</w:t>
            </w:r>
          </w:p>
        </w:tc>
        <w:tc>
          <w:tcPr>
            <w:tcW w:type="dxa" w:w="4320"/>
          </w:tcPr>
          <w:p>
            <w:r>
              <w:t>BGFA</w:t>
            </w:r>
          </w:p>
        </w:tc>
      </w:tr>
      <w:tr>
        <w:tc>
          <w:tcPr>
            <w:tcW w:type="dxa" w:w="4320"/>
          </w:tcPr>
          <w:p>
            <w:r>
              <w:br/>
              <w:t>________________________</w:t>
              <w:br/>
              <w:t>Ort, Datum / Unterschrift</w:t>
            </w:r>
          </w:p>
        </w:tc>
        <w:tc>
          <w:tcPr>
            <w:tcW w:type="dxa" w:w="4320"/>
          </w:tcPr>
          <w:p>
            <w:r>
              <w:br/>
              <w:t>________________________</w:t>
              <w:br/>
              <w:t>Marco Heidemann / Georges D. Bakondon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 xml:space="preserve">Krugstraße 25 · 38444 Wolfsburg · Seite 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BGFA – Ballschule | Kein Kind bleibt auf der Bank.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